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Лиокай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Лиокай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28.09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Лиокай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деле имеется конверт с отметкой «истек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хранения».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Лиокай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Лиокай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 613</w:t>
      </w:r>
      <w:r>
        <w:rPr>
          <w:rFonts w:ascii="Times New Roman" w:eastAsia="Times New Roman" w:hAnsi="Times New Roman" w:cs="Times New Roman"/>
          <w:sz w:val="28"/>
          <w:szCs w:val="28"/>
        </w:rPr>
        <w:t>430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28.09.2023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Лиокай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Лиокай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 Александровича,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</w:t>
      </w:r>
      <w:r>
        <w:rPr>
          <w:rFonts w:ascii="Times New Roman" w:eastAsia="Times New Roman" w:hAnsi="Times New Roman" w:cs="Times New Roman"/>
          <w:sz w:val="28"/>
          <w:szCs w:val="28"/>
        </w:rPr>
        <w:t>коп./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кредитную организацию либо платежному агенту, осуществляющему деятельность по прием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860101001, ОКТМО 71826000,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 БИК 007162163, КБК 72011601203019000140,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413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суток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3rplc-33">
    <w:name w:val="cat-UserDefined grp-3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